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5D6AB347" w14:textId="09E81B8B" w:rsidR="009D5676"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007B2E">
        <w:rPr>
          <w:rFonts w:ascii="Tahoma" w:hAnsi="Tahoma" w:cs="Tahoma"/>
          <w:b/>
          <w:sz w:val="20"/>
          <w:szCs w:val="20"/>
          <w:lang w:eastAsia="ar-SA"/>
        </w:rPr>
        <w:t>OGGETTO</w:t>
      </w:r>
      <w:r w:rsidRPr="00007B2E">
        <w:rPr>
          <w:rFonts w:ascii="Tahoma" w:hAnsi="Tahoma" w:cs="Tahoma"/>
          <w:sz w:val="20"/>
          <w:szCs w:val="20"/>
          <w:lang w:eastAsia="ar-SA"/>
        </w:rPr>
        <w:t>:</w:t>
      </w:r>
      <w:r w:rsidRPr="00007B2E">
        <w:t xml:space="preserve"> </w:t>
      </w:r>
      <w:r w:rsidR="0015094B" w:rsidRPr="0015094B">
        <w:rPr>
          <w:rFonts w:ascii="Tahoma" w:hAnsi="Tahoma" w:cs="Tahoma"/>
          <w:b/>
          <w:sz w:val="20"/>
          <w:szCs w:val="20"/>
          <w:lang w:eastAsia="ar-SA"/>
        </w:rPr>
        <w:t xml:space="preserve">PROCEDURA APERTA PER L’AFFIDAMENTO DEI LAVORI DI CUI AL PROGETTO “PNRR - MISSIONE 4: ISTRUZIONE E RICERCA - COMPONENTE 1 - INVESTIMENTO 3.3 "PIANO DI MESSA IN SICUREZZA DELL'EDILIZIA SCOLASTICA" – FINANZIATO DALL'UNIONE EUROPEA - NEXT GENERATION EU. POLO SCOLASTICO ALTA VAL TREBBIA. CUP G33C23000040008, CIG </w:t>
      </w:r>
      <w:r w:rsidR="009D5676" w:rsidRPr="009D5676">
        <w:rPr>
          <w:rFonts w:ascii="Tahoma" w:hAnsi="Tahoma" w:cs="Tahoma"/>
          <w:b/>
          <w:sz w:val="20"/>
          <w:szCs w:val="20"/>
          <w:lang w:eastAsia="ar-SA"/>
        </w:rPr>
        <w:t>9976259D5A</w:t>
      </w:r>
      <w:r w:rsidR="009D5676">
        <w:rPr>
          <w:rFonts w:ascii="Tahoma" w:hAnsi="Tahoma" w:cs="Tahoma"/>
          <w:b/>
          <w:sz w:val="20"/>
          <w:szCs w:val="20"/>
          <w:lang w:eastAsia="ar-SA"/>
        </w:rPr>
        <w:t>”.</w:t>
      </w:r>
    </w:p>
    <w:p w14:paraId="4AAB15AB" w14:textId="62B1E352"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007B2E">
        <w:rPr>
          <w:rFonts w:ascii="Tahoma" w:eastAsia="Arial Unicode MS" w:hAnsi="Tahoma" w:cs="Tahoma"/>
          <w:b/>
          <w:bCs/>
          <w:color w:val="FF0000"/>
          <w:kern w:val="2"/>
          <w:sz w:val="20"/>
          <w:szCs w:val="20"/>
          <w:lang w:eastAsia="ar-SA"/>
        </w:rPr>
        <w:t>ISTRUZIONI PER LA COMPILAZIONE:</w:t>
      </w:r>
      <w:r w:rsidRPr="00007B2E">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w:t>
      </w:r>
      <w:r>
        <w:rPr>
          <w:rFonts w:ascii="Tahoma" w:eastAsia="Arial Unicode MS" w:hAnsi="Tahoma" w:cs="Tahoma"/>
          <w:color w:val="FF0000"/>
          <w:kern w:val="2"/>
          <w:sz w:val="20"/>
          <w:szCs w:val="20"/>
          <w:lang w:eastAsia="ar-SA"/>
        </w:rPr>
        <w:t xml:space="preserve">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lastRenderedPageBreak/>
        <w:t xml:space="preserve">di partecipare alla gara indicata in oggetto </w:t>
      </w:r>
      <w:r>
        <w:rPr>
          <w:rFonts w:ascii="Tahoma" w:eastAsia="Times New Roman" w:hAnsi="Tahoma" w:cs="Tahoma"/>
          <w:sz w:val="20"/>
          <w:szCs w:val="20"/>
        </w:rPr>
        <w:t>come:</w:t>
      </w:r>
    </w:p>
    <w:p w14:paraId="765120EF" w14:textId="77777777"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operatore economico singolo;</w:t>
      </w:r>
    </w:p>
    <w:p w14:paraId="21695C0C" w14:textId="68D6ECCF"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xml:space="preserve">capogruppo di associazione temporanea di imprese o di consorzio art. </w:t>
      </w:r>
      <w:r w:rsidR="00250B59" w:rsidRPr="00250B59">
        <w:rPr>
          <w:rFonts w:ascii="Tahoma" w:eastAsia="Times New Roman" w:hAnsi="Tahoma" w:cs="Tahoma"/>
          <w:color w:val="000000"/>
          <w:sz w:val="20"/>
          <w:szCs w:val="20"/>
        </w:rPr>
        <w:t>65</w:t>
      </w:r>
      <w:r w:rsidRPr="00250B59">
        <w:rPr>
          <w:rFonts w:ascii="Tahoma" w:eastAsia="Times New Roman" w:hAnsi="Tahoma" w:cs="Tahoma"/>
          <w:color w:val="000000"/>
          <w:sz w:val="20"/>
          <w:szCs w:val="20"/>
        </w:rPr>
        <w:t xml:space="preserve">, comma 2, lett. </w:t>
      </w:r>
      <w:r w:rsidR="00250B59" w:rsidRPr="00250B59">
        <w:rPr>
          <w:rFonts w:ascii="Tahoma" w:eastAsia="Times New Roman" w:hAnsi="Tahoma" w:cs="Tahoma"/>
          <w:color w:val="000000"/>
          <w:sz w:val="20"/>
          <w:szCs w:val="20"/>
        </w:rPr>
        <w:t>e</w:t>
      </w:r>
      <w:r w:rsidRPr="00250B59">
        <w:rPr>
          <w:rFonts w:ascii="Tahoma" w:eastAsia="Times New Roman" w:hAnsi="Tahoma" w:cs="Tahoma"/>
          <w:color w:val="000000"/>
          <w:sz w:val="20"/>
          <w:szCs w:val="20"/>
        </w:rPr>
        <w:t xml:space="preserve">) e </w:t>
      </w:r>
      <w:r w:rsidR="00250B59" w:rsidRPr="00250B59">
        <w:rPr>
          <w:rFonts w:ascii="Tahoma" w:eastAsia="Times New Roman" w:hAnsi="Tahoma" w:cs="Tahoma"/>
          <w:color w:val="000000"/>
          <w:sz w:val="20"/>
          <w:szCs w:val="20"/>
        </w:rPr>
        <w:t>f</w:t>
      </w:r>
      <w:r w:rsidRPr="00250B59">
        <w:rPr>
          <w:rFonts w:ascii="Tahoma" w:eastAsia="Times New Roman" w:hAnsi="Tahoma" w:cs="Tahoma"/>
          <w:color w:val="000000"/>
          <w:sz w:val="20"/>
          <w:szCs w:val="20"/>
        </w:rPr>
        <w:t xml:space="preserve">) del D. Lgs. n. </w:t>
      </w:r>
      <w:r w:rsidR="00250B59" w:rsidRPr="00250B59">
        <w:rPr>
          <w:rFonts w:ascii="Tahoma" w:eastAsia="Times New Roman" w:hAnsi="Tahoma" w:cs="Tahoma"/>
          <w:color w:val="000000"/>
          <w:sz w:val="20"/>
          <w:szCs w:val="20"/>
        </w:rPr>
        <w:t>36</w:t>
      </w:r>
      <w:r w:rsidRPr="00250B59">
        <w:rPr>
          <w:rFonts w:ascii="Tahoma" w:eastAsia="Times New Roman" w:hAnsi="Tahoma" w:cs="Tahoma"/>
          <w:color w:val="000000"/>
          <w:sz w:val="20"/>
          <w:szCs w:val="20"/>
        </w:rPr>
        <w:t>/20</w:t>
      </w:r>
      <w:r w:rsidR="00250B59" w:rsidRPr="00250B59">
        <w:rPr>
          <w:rFonts w:ascii="Tahoma" w:eastAsia="Times New Roman" w:hAnsi="Tahoma" w:cs="Tahoma"/>
          <w:color w:val="000000"/>
          <w:sz w:val="20"/>
          <w:szCs w:val="20"/>
        </w:rPr>
        <w:t>23</w:t>
      </w:r>
      <w:r w:rsidRPr="00250B59">
        <w:rPr>
          <w:rFonts w:ascii="Tahoma" w:eastAsia="Times New Roman" w:hAnsi="Tahoma" w:cs="Tahoma"/>
          <w:color w:val="000000"/>
          <w:sz w:val="20"/>
          <w:szCs w:val="20"/>
        </w:rPr>
        <w:t>;</w:t>
      </w:r>
    </w:p>
    <w:p w14:paraId="61FD0F80" w14:textId="77777777" w:rsidR="00552F18" w:rsidRPr="00250B59" w:rsidRDefault="00552F18" w:rsidP="00552F18">
      <w:pPr>
        <w:spacing w:before="120" w:after="120" w:line="240" w:lineRule="auto"/>
        <w:ind w:left="709"/>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costituendo □ già costituito</w:t>
      </w:r>
    </w:p>
    <w:p w14:paraId="2D1D99DB" w14:textId="5EA9F5F8" w:rsidR="00552F18" w:rsidRPr="007F44A1"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xml:space="preserve">mandante di Raggruppamento Temporaneo di concorrenti o di Consorzio art. </w:t>
      </w:r>
      <w:r w:rsidR="007F44A1" w:rsidRPr="007F44A1">
        <w:rPr>
          <w:rFonts w:ascii="Tahoma" w:eastAsia="Times New Roman" w:hAnsi="Tahoma" w:cs="Tahoma"/>
          <w:color w:val="000000"/>
          <w:sz w:val="20"/>
          <w:szCs w:val="20"/>
        </w:rPr>
        <w:t>6</w:t>
      </w:r>
      <w:r w:rsidRPr="007F44A1">
        <w:rPr>
          <w:rFonts w:ascii="Tahoma" w:eastAsia="Times New Roman" w:hAnsi="Tahoma" w:cs="Tahoma"/>
          <w:color w:val="000000"/>
          <w:sz w:val="20"/>
          <w:szCs w:val="20"/>
        </w:rPr>
        <w:t xml:space="preserve">5, comma 2, lett. </w:t>
      </w:r>
      <w:r w:rsidR="007F44A1" w:rsidRPr="007F44A1">
        <w:rPr>
          <w:rFonts w:ascii="Tahoma" w:eastAsia="Times New Roman" w:hAnsi="Tahoma" w:cs="Tahoma"/>
          <w:color w:val="000000"/>
          <w:sz w:val="20"/>
          <w:szCs w:val="20"/>
        </w:rPr>
        <w:t>e</w:t>
      </w:r>
      <w:r w:rsidRPr="007F44A1">
        <w:rPr>
          <w:rFonts w:ascii="Tahoma" w:eastAsia="Times New Roman" w:hAnsi="Tahoma" w:cs="Tahoma"/>
          <w:color w:val="000000"/>
          <w:sz w:val="20"/>
          <w:szCs w:val="20"/>
        </w:rPr>
        <w:t xml:space="preserve">) e </w:t>
      </w:r>
      <w:r w:rsidR="007F44A1" w:rsidRPr="007F44A1">
        <w:rPr>
          <w:rFonts w:ascii="Tahoma" w:eastAsia="Times New Roman" w:hAnsi="Tahoma" w:cs="Tahoma"/>
          <w:color w:val="000000"/>
          <w:sz w:val="20"/>
          <w:szCs w:val="20"/>
        </w:rPr>
        <w:t>f</w:t>
      </w:r>
      <w:r w:rsidRPr="007F44A1">
        <w:rPr>
          <w:rFonts w:ascii="Tahoma" w:eastAsia="Times New Roman" w:hAnsi="Tahoma" w:cs="Tahoma"/>
          <w:color w:val="000000"/>
          <w:sz w:val="20"/>
          <w:szCs w:val="20"/>
        </w:rPr>
        <w:t xml:space="preserve">) del </w:t>
      </w:r>
      <w:proofErr w:type="spellStart"/>
      <w:r w:rsidRPr="007F44A1">
        <w:rPr>
          <w:rFonts w:ascii="Tahoma" w:eastAsia="Times New Roman" w:hAnsi="Tahoma" w:cs="Tahoma"/>
          <w:color w:val="000000"/>
          <w:sz w:val="20"/>
          <w:szCs w:val="20"/>
        </w:rPr>
        <w:t>D.Lgs.</w:t>
      </w:r>
      <w:proofErr w:type="spellEnd"/>
      <w:r w:rsidRPr="007F44A1">
        <w:rPr>
          <w:rFonts w:ascii="Tahoma" w:eastAsia="Times New Roman" w:hAnsi="Tahoma" w:cs="Tahoma"/>
          <w:color w:val="000000"/>
          <w:sz w:val="20"/>
          <w:szCs w:val="20"/>
        </w:rPr>
        <w:t xml:space="preserve"> n. </w:t>
      </w:r>
      <w:r w:rsidR="007F44A1" w:rsidRPr="007F44A1">
        <w:rPr>
          <w:rFonts w:ascii="Tahoma" w:eastAsia="Times New Roman" w:hAnsi="Tahoma" w:cs="Tahoma"/>
          <w:color w:val="000000"/>
          <w:sz w:val="20"/>
          <w:szCs w:val="20"/>
        </w:rPr>
        <w:t>36</w:t>
      </w:r>
      <w:r w:rsidRPr="007F44A1">
        <w:rPr>
          <w:rFonts w:ascii="Tahoma" w:eastAsia="Times New Roman" w:hAnsi="Tahoma" w:cs="Tahoma"/>
          <w:color w:val="000000"/>
          <w:sz w:val="20"/>
          <w:szCs w:val="20"/>
        </w:rPr>
        <w:t>/20</w:t>
      </w:r>
      <w:r w:rsidR="007F44A1" w:rsidRPr="007F44A1">
        <w:rPr>
          <w:rFonts w:ascii="Tahoma" w:eastAsia="Times New Roman" w:hAnsi="Tahoma" w:cs="Tahoma"/>
          <w:color w:val="000000"/>
          <w:sz w:val="20"/>
          <w:szCs w:val="20"/>
        </w:rPr>
        <w:t>23</w:t>
      </w:r>
      <w:r w:rsidRPr="007F44A1">
        <w:rPr>
          <w:rFonts w:ascii="Tahoma" w:eastAsia="Times New Roman" w:hAnsi="Tahoma" w:cs="Tahoma"/>
          <w:color w:val="000000"/>
          <w:sz w:val="20"/>
          <w:szCs w:val="20"/>
        </w:rPr>
        <w:t>;</w:t>
      </w:r>
    </w:p>
    <w:p w14:paraId="63A4274B" w14:textId="77777777" w:rsidR="00552F18" w:rsidRPr="007F44A1" w:rsidRDefault="00552F18" w:rsidP="00552F18">
      <w:pPr>
        <w:spacing w:before="120" w:after="120" w:line="240" w:lineRule="auto"/>
        <w:ind w:left="709"/>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costituendo □ già costituito</w:t>
      </w:r>
    </w:p>
    <w:p w14:paraId="114BD997" w14:textId="533754B8"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fra società cooperative di produzione e lavoro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b)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n.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5E739AB" w14:textId="44C7DB35"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tra imprese artigiane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c</w:t>
      </w:r>
      <w:r w:rsidRPr="009C15D7">
        <w:rPr>
          <w:rFonts w:ascii="Tahoma" w:eastAsia="Times New Roman" w:hAnsi="Tahoma" w:cs="Tahoma"/>
          <w:color w:val="000000"/>
          <w:sz w:val="20"/>
          <w:szCs w:val="20"/>
        </w:rPr>
        <w:t xml:space="preserve">)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29C175C" w14:textId="2293DE4E"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stabile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d</w:t>
      </w:r>
      <w:r w:rsidRPr="009C15D7">
        <w:rPr>
          <w:rFonts w:ascii="Tahoma" w:eastAsia="Times New Roman" w:hAnsi="Tahoma" w:cs="Tahoma"/>
          <w:color w:val="000000"/>
          <w:sz w:val="20"/>
          <w:szCs w:val="20"/>
        </w:rPr>
        <w:t xml:space="preserve">) del D 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938EDC7" w14:textId="77777777"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impresa designata quale consorziata esecutrice;</w:t>
      </w:r>
    </w:p>
    <w:p w14:paraId="0806BE78" w14:textId="2AE65A26" w:rsidR="00552F18" w:rsidRPr="009C15D7"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operatore economico stabilito in altro Stato membro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1,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14E6F742"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xml:space="preserve">, ai sensi dell’art. </w:t>
      </w:r>
      <w:r w:rsidR="000C42BB">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 </w:t>
      </w:r>
      <w:r w:rsidR="000C42BB">
        <w:rPr>
          <w:rFonts w:ascii="Tahoma" w:eastAsia="Times New Roman" w:hAnsi="Tahoma" w:cs="Tahoma"/>
          <w:color w:val="000000"/>
          <w:sz w:val="20"/>
          <w:szCs w:val="20"/>
          <w:lang w:eastAsia="ar-SA"/>
        </w:rPr>
        <w:t>d</w:t>
      </w:r>
      <w:r>
        <w:rPr>
          <w:rFonts w:ascii="Tahoma" w:eastAsia="Times New Roman" w:hAnsi="Tahoma" w:cs="Tahoma"/>
          <w:color w:val="000000"/>
          <w:sz w:val="20"/>
          <w:szCs w:val="20"/>
          <w:lang w:eastAsia="ar-SA"/>
        </w:rPr>
        <w:t xml:space="preserve">), e dell’art. </w:t>
      </w:r>
      <w:r w:rsidR="000C42BB">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commi</w:t>
      </w:r>
      <w:r w:rsidR="000170DD">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0E7CDA78"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w:t>
      </w:r>
      <w:r w:rsidR="004F6F61">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xml:space="preserve">, comma </w:t>
      </w:r>
      <w:r w:rsidR="004F6F61">
        <w:rPr>
          <w:rFonts w:ascii="Tahoma" w:eastAsia="Times New Roman" w:hAnsi="Tahoma" w:cs="Tahoma"/>
          <w:color w:val="000000"/>
          <w:sz w:val="20"/>
          <w:szCs w:val="20"/>
          <w:lang w:eastAsia="ar-SA"/>
        </w:rPr>
        <w:t>4</w:t>
      </w:r>
      <w:r>
        <w:rPr>
          <w:rFonts w:ascii="Tahoma" w:eastAsia="Times New Roman" w:hAnsi="Tahoma" w:cs="Tahoma"/>
          <w:color w:val="000000"/>
          <w:sz w:val="20"/>
          <w:szCs w:val="20"/>
          <w:lang w:eastAsia="ar-SA"/>
        </w:rPr>
        <w:t xml:space="preserv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 xml:space="preserve">. Qualora l’A.N.AC. abbia subordinato la partecipazione dell’operatore economico alla necessità che lo stesso si avvalga di un altro operatore in possesso dei requisiti di carattere generale, di capacità finanziaria, tecnica, </w:t>
      </w:r>
      <w:r>
        <w:rPr>
          <w:rFonts w:ascii="Tahoma" w:eastAsia="Times New Roman" w:hAnsi="Tahoma" w:cs="Tahoma"/>
          <w:color w:val="000000"/>
          <w:sz w:val="20"/>
          <w:szCs w:val="20"/>
          <w:lang w:eastAsia="ar-SA"/>
        </w:rPr>
        <w:lastRenderedPageBreak/>
        <w:t xml:space="preserve">economica, nonché di certificazione, richiesti per l’affidamento dell’appalto è necessaria la presentazione della documentazione indicata all’art. </w:t>
      </w:r>
      <w:r w:rsidR="004F6F61">
        <w:rPr>
          <w:rFonts w:ascii="Tahoma" w:eastAsia="Times New Roman" w:hAnsi="Tahoma" w:cs="Tahoma"/>
          <w:color w:val="000000"/>
          <w:sz w:val="20"/>
          <w:szCs w:val="20"/>
          <w:lang w:eastAsia="ar-SA"/>
        </w:rPr>
        <w:t>104</w:t>
      </w:r>
      <w:r>
        <w:rPr>
          <w:rFonts w:ascii="Tahoma" w:eastAsia="Times New Roman" w:hAnsi="Tahoma" w:cs="Tahoma"/>
          <w:color w:val="000000"/>
          <w:sz w:val="20"/>
          <w:szCs w:val="20"/>
          <w:lang w:eastAsia="ar-SA"/>
        </w:rPr>
        <w:t xml:space="preserve">,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7A73A80C" w:rsidR="00552F18" w:rsidRPr="00F72515" w:rsidRDefault="00AE7553" w:rsidP="00552F18">
      <w:pPr>
        <w:pStyle w:val="Paragrafoelenco"/>
        <w:numPr>
          <w:ilvl w:val="0"/>
          <w:numId w:val="2"/>
        </w:numPr>
        <w:jc w:val="both"/>
        <w:rPr>
          <w:rFonts w:ascii="Tahoma" w:eastAsia="Times New Roman" w:hAnsi="Tahoma" w:cs="Tahoma"/>
          <w:color w:val="000000"/>
          <w:sz w:val="20"/>
          <w:szCs w:val="20"/>
          <w:lang w:eastAsia="ar-SA"/>
        </w:rPr>
      </w:pPr>
      <w:r w:rsidRPr="00AE7553">
        <w:rPr>
          <w:rFonts w:ascii="Tahoma" w:eastAsia="Times New Roman" w:hAnsi="Tahoma" w:cs="Tahoma"/>
          <w:color w:val="000000"/>
          <w:sz w:val="20"/>
          <w:szCs w:val="20"/>
          <w:lang w:eastAsia="ar-SA"/>
        </w:rPr>
        <w:t xml:space="preserve">di aver visitato i luoghi dove devono eseguirsi i lavori e </w:t>
      </w:r>
      <w:r w:rsidR="00552F18"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E1D7485" w:rsidR="00552F18" w:rsidRPr="00FF6691"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w:t>
      </w:r>
      <w:r w:rsidRPr="00FF6691">
        <w:rPr>
          <w:rFonts w:ascii="Tahoma" w:eastAsia="Times New Roman" w:hAnsi="Tahoma" w:cs="Tahoma"/>
          <w:bCs/>
          <w:kern w:val="2"/>
          <w:sz w:val="20"/>
          <w:szCs w:val="20"/>
          <w:lang w:eastAsia="ar-SA"/>
        </w:rPr>
        <w:t xml:space="preserve">________________________ per ottenere il rinnovo dell’attestazione in questione, ai sensi di quanto previsto dall’art. </w:t>
      </w:r>
      <w:r w:rsidR="00FF6691" w:rsidRPr="00FF6691">
        <w:rPr>
          <w:rFonts w:ascii="Tahoma" w:eastAsia="Times New Roman" w:hAnsi="Tahoma" w:cs="Tahoma"/>
          <w:bCs/>
          <w:kern w:val="2"/>
          <w:sz w:val="20"/>
          <w:szCs w:val="20"/>
          <w:lang w:eastAsia="ar-SA"/>
        </w:rPr>
        <w:t>16</w:t>
      </w:r>
      <w:r w:rsidRPr="00FF6691">
        <w:rPr>
          <w:rFonts w:ascii="Tahoma" w:eastAsia="Times New Roman" w:hAnsi="Tahoma" w:cs="Tahoma"/>
          <w:bCs/>
          <w:kern w:val="2"/>
          <w:sz w:val="20"/>
          <w:szCs w:val="20"/>
          <w:lang w:eastAsia="ar-SA"/>
        </w:rPr>
        <w:t>, comma 5, secondo periodo, del</w:t>
      </w:r>
      <w:r w:rsidR="00FF6691" w:rsidRPr="00FF6691">
        <w:rPr>
          <w:rFonts w:ascii="Tahoma" w:eastAsia="Times New Roman" w:hAnsi="Tahoma" w:cs="Tahoma"/>
          <w:bCs/>
          <w:kern w:val="2"/>
          <w:sz w:val="20"/>
          <w:szCs w:val="20"/>
          <w:lang w:eastAsia="ar-SA"/>
        </w:rPr>
        <w:t>l’allegato II.12 al D.lgs. 36/2023</w:t>
      </w:r>
      <w:r w:rsidRPr="00FF6691">
        <w:rPr>
          <w:rFonts w:ascii="Tahoma" w:eastAsia="Times New Roman" w:hAnsi="Tahoma" w:cs="Tahoma"/>
          <w:bCs/>
          <w:kern w:val="2"/>
          <w:sz w:val="20"/>
          <w:szCs w:val="20"/>
          <w:lang w:eastAsia="ar-SA"/>
        </w:rPr>
        <w:t xml:space="preserve">, </w:t>
      </w:r>
      <w:r w:rsidRPr="00FF6691">
        <w:rPr>
          <w:rFonts w:ascii="Tahoma" w:eastAsia="Times New Roman" w:hAnsi="Tahoma" w:cs="Tahoma"/>
          <w:bCs/>
          <w:kern w:val="2"/>
          <w:sz w:val="20"/>
          <w:szCs w:val="20"/>
          <w:u w:val="single"/>
          <w:lang w:eastAsia="ar-SA"/>
        </w:rPr>
        <w:t>come da allegato</w:t>
      </w:r>
      <w:r w:rsidRPr="00FF6691">
        <w:rPr>
          <w:rFonts w:ascii="Tahoma" w:eastAsia="Times New Roman" w:hAnsi="Tahoma" w:cs="Tahoma"/>
          <w:bCs/>
          <w:kern w:val="2"/>
          <w:sz w:val="20"/>
          <w:szCs w:val="20"/>
          <w:lang w:eastAsia="ar-SA"/>
        </w:rPr>
        <w:t>;</w:t>
      </w:r>
    </w:p>
    <w:p w14:paraId="4B7929FC" w14:textId="71D716E6" w:rsidR="00552F18" w:rsidRPr="001E0850"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essere consapevole che una violazione grave agli obblighi relativi </w:t>
      </w:r>
      <w:r w:rsidRPr="001E0850">
        <w:rPr>
          <w:rFonts w:ascii="Tahoma" w:eastAsia="Times New Roman" w:hAnsi="Tahoma" w:cs="Tahoma"/>
          <w:color w:val="000000"/>
          <w:sz w:val="20"/>
          <w:szCs w:val="20"/>
          <w:lang w:eastAsia="ar-SA"/>
        </w:rPr>
        <w:t xml:space="preserve">al pagamento delle imposte e tasse e dei contributi previdenziali può comportare causa di esclusione dalla gara anche qualora tale mancato pagamento non sia definitivamente accertato, ai sensi del disposto del </w:t>
      </w:r>
      <w:r w:rsidR="001E0850" w:rsidRPr="001E0850">
        <w:rPr>
          <w:rFonts w:ascii="Tahoma" w:eastAsia="Times New Roman" w:hAnsi="Tahoma" w:cs="Tahoma"/>
          <w:color w:val="000000"/>
          <w:sz w:val="20"/>
          <w:szCs w:val="20"/>
          <w:lang w:eastAsia="ar-SA"/>
        </w:rPr>
        <w:t>sesto</w:t>
      </w:r>
      <w:r w:rsidRPr="001E0850">
        <w:rPr>
          <w:rFonts w:ascii="Tahoma" w:eastAsia="Times New Roman" w:hAnsi="Tahoma" w:cs="Tahoma"/>
          <w:color w:val="000000"/>
          <w:sz w:val="20"/>
          <w:szCs w:val="20"/>
          <w:lang w:eastAsia="ar-SA"/>
        </w:rPr>
        <w:t xml:space="preserve"> comma dell'art. </w:t>
      </w:r>
      <w:r w:rsidR="001E0850" w:rsidRPr="001E0850">
        <w:rPr>
          <w:rFonts w:ascii="Tahoma" w:eastAsia="Times New Roman" w:hAnsi="Tahoma" w:cs="Tahoma"/>
          <w:color w:val="000000"/>
          <w:sz w:val="20"/>
          <w:szCs w:val="20"/>
          <w:lang w:eastAsia="ar-SA"/>
        </w:rPr>
        <w:t>94</w:t>
      </w:r>
      <w:r w:rsidRPr="001E0850">
        <w:rPr>
          <w:rFonts w:ascii="Tahoma" w:eastAsia="Times New Roman" w:hAnsi="Tahoma" w:cs="Tahoma"/>
          <w:color w:val="000000"/>
          <w:sz w:val="20"/>
          <w:szCs w:val="20"/>
          <w:lang w:eastAsia="ar-SA"/>
        </w:rPr>
        <w:t xml:space="preserve"> del Codice dei contratti pubblici;</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01D280B" w14:textId="47D69AA5" w:rsidR="00552F18" w:rsidRPr="00D17C78" w:rsidRDefault="00552F18" w:rsidP="00D17C78">
      <w:pPr>
        <w:pStyle w:val="Paragrafoelenco"/>
        <w:numPr>
          <w:ilvl w:val="0"/>
          <w:numId w:val="2"/>
        </w:numPr>
        <w:spacing w:after="62" w:line="240" w:lineRule="auto"/>
        <w:ind w:left="357" w:hanging="357"/>
        <w:contextualSpacing w:val="0"/>
        <w:jc w:val="both"/>
        <w:rPr>
          <w:rFonts w:ascii="Tahoma" w:hAnsi="Tahoma" w:cs="Tahoma"/>
          <w:sz w:val="20"/>
          <w:szCs w:val="20"/>
        </w:rPr>
      </w:pPr>
      <w:r w:rsidRPr="00D17C78">
        <w:rPr>
          <w:rFonts w:ascii="Tahoma" w:eastAsia="Times New Roman" w:hAnsi="Tahoma" w:cs="Tahoma"/>
          <w:color w:val="000000"/>
          <w:sz w:val="20"/>
          <w:szCs w:val="20"/>
          <w:lang w:eastAsia="ar-SA" w:bidi="it-IT"/>
        </w:rPr>
        <w:lastRenderedPageBreak/>
        <w:t>di essere consapevole che, in caso di aggiudicazione, dovrà essere in possesso delle abilitazioni ad eseguire impianti ai sensi del D.M. 37/2008</w:t>
      </w:r>
      <w:r w:rsidR="00D17C78" w:rsidRPr="00D17C78">
        <w:rPr>
          <w:rFonts w:ascii="Tahoma" w:hAnsi="Tahoma" w:cs="Tahoma"/>
          <w:sz w:val="20"/>
          <w:szCs w:val="20"/>
        </w:rPr>
        <w:t xml:space="preserve">, art. 1, comma 2, lettere a), </w:t>
      </w:r>
      <w:r w:rsidR="009E58E2">
        <w:rPr>
          <w:rFonts w:ascii="Tahoma" w:hAnsi="Tahoma" w:cs="Tahoma"/>
          <w:sz w:val="20"/>
          <w:szCs w:val="20"/>
        </w:rPr>
        <w:t xml:space="preserve">b), </w:t>
      </w:r>
      <w:r w:rsidR="00D17C78" w:rsidRPr="00D17C78">
        <w:rPr>
          <w:rFonts w:ascii="Tahoma" w:hAnsi="Tahoma" w:cs="Tahoma"/>
          <w:sz w:val="20"/>
          <w:szCs w:val="20"/>
        </w:rPr>
        <w:t>c), d)</w:t>
      </w:r>
      <w:r w:rsidR="009E58E2">
        <w:rPr>
          <w:rFonts w:ascii="Tahoma" w:hAnsi="Tahoma" w:cs="Tahoma"/>
          <w:sz w:val="20"/>
          <w:szCs w:val="20"/>
        </w:rPr>
        <w:t>;</w:t>
      </w:r>
    </w:p>
    <w:p w14:paraId="1996019E" w14:textId="3A793652" w:rsidR="00552F18" w:rsidRPr="002828A2" w:rsidRDefault="00552F18" w:rsidP="00D17C7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325D1">
        <w:rPr>
          <w:rFonts w:ascii="Tahoma" w:eastAsia="Times New Roman" w:hAnsi="Tahoma" w:cs="Tahoma"/>
          <w:b/>
          <w:i/>
          <w:color w:val="000000"/>
          <w:sz w:val="20"/>
          <w:szCs w:val="20"/>
          <w:u w:val="single"/>
          <w:lang w:eastAsia="ar-SA"/>
        </w:rPr>
        <w:t xml:space="preserve">Si precisa che il numero dei dipendenti sarà confrontato </w:t>
      </w:r>
      <w:r w:rsidRPr="002828A2">
        <w:rPr>
          <w:rFonts w:ascii="Tahoma" w:eastAsia="Times New Roman" w:hAnsi="Tahoma" w:cs="Tahoma"/>
          <w:b/>
          <w:i/>
          <w:color w:val="000000"/>
          <w:sz w:val="20"/>
          <w:szCs w:val="20"/>
          <w:u w:val="single"/>
          <w:lang w:eastAsia="ar-SA"/>
        </w:rPr>
        <w:t>con quello risultante dalla visura camerale</w:t>
      </w:r>
      <w:r w:rsidRPr="002828A2">
        <w:rPr>
          <w:rFonts w:ascii="Tahoma" w:eastAsia="Times New Roman" w:hAnsi="Tahoma" w:cs="Tahoma"/>
          <w:color w:val="000000"/>
          <w:sz w:val="20"/>
          <w:szCs w:val="20"/>
          <w:lang w:eastAsia="ar-SA"/>
        </w:rPr>
        <w:t>)</w:t>
      </w:r>
      <w:r w:rsidR="009C2456">
        <w:rPr>
          <w:rFonts w:ascii="Tahoma" w:eastAsia="Times New Roman" w:hAnsi="Tahoma" w:cs="Tahoma"/>
          <w:color w:val="000000"/>
          <w:sz w:val="20"/>
          <w:szCs w:val="20"/>
          <w:lang w:eastAsia="ar-SA"/>
        </w:rPr>
        <w:t>:</w:t>
      </w:r>
    </w:p>
    <w:p w14:paraId="2AC8D926" w14:textId="554E8F32"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2828A2">
        <w:rPr>
          <w:rFonts w:ascii="Tahoma" w:eastAsia="Times New Roman" w:hAnsi="Tahoma" w:cs="Tahoma"/>
          <w:b/>
          <w:i/>
          <w:color w:val="000000"/>
          <w:sz w:val="20"/>
          <w:szCs w:val="20"/>
          <w:lang w:eastAsia="ar-SA" w:bidi="it-IT"/>
        </w:rPr>
        <w:t>(per gli operatori economici che occupano un</w:t>
      </w:r>
      <w:r w:rsidRPr="00691C19">
        <w:rPr>
          <w:rFonts w:ascii="Tahoma" w:eastAsia="Times New Roman" w:hAnsi="Tahoma" w:cs="Tahoma"/>
          <w:b/>
          <w:i/>
          <w:color w:val="000000"/>
          <w:sz w:val="20"/>
          <w:szCs w:val="20"/>
          <w:lang w:eastAsia="ar-SA" w:bidi="it-IT"/>
        </w:rPr>
        <w:t xml:space="preserve">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070189">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di </w:t>
      </w:r>
      <w:r w:rsidR="00070189" w:rsidRPr="00070189">
        <w:rPr>
          <w:rFonts w:ascii="Tahoma" w:eastAsia="Times New Roman" w:hAnsi="Tahoma" w:cs="Tahoma"/>
          <w:b/>
          <w:color w:val="000000"/>
          <w:sz w:val="20"/>
          <w:szCs w:val="20"/>
          <w:u w:val="single"/>
          <w:lang w:eastAsia="ar-SA" w:bidi="it-IT"/>
        </w:rPr>
        <w:t>allegare</w:t>
      </w:r>
      <w:r w:rsidRPr="00070189">
        <w:rPr>
          <w:rFonts w:ascii="Tahoma" w:eastAsia="Times New Roman" w:hAnsi="Tahoma" w:cs="Tahoma"/>
          <w:b/>
          <w:color w:val="000000"/>
          <w:sz w:val="20"/>
          <w:szCs w:val="20"/>
          <w:lang w:eastAsia="ar-SA" w:bidi="it-IT"/>
        </w:rPr>
        <w:t xml:space="preserve">, </w:t>
      </w:r>
      <w:r w:rsidRPr="00070189">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070189">
        <w:rPr>
          <w:rFonts w:ascii="Tahoma" w:eastAsia="Times New Roman" w:hAnsi="Tahoma" w:cs="Tahoma"/>
          <w:color w:val="000000"/>
          <w:sz w:val="20"/>
          <w:szCs w:val="20"/>
          <w:lang w:eastAsia="ar-SA" w:bidi="it-IT"/>
        </w:rPr>
        <w:t>;</w:t>
      </w:r>
    </w:p>
    <w:p w14:paraId="763F5CF8" w14:textId="77777777"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4DFF0EAD" w:rsidR="00552F18"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091FADC" w14:textId="77777777"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9C2456">
      <w:pPr>
        <w:numPr>
          <w:ilvl w:val="0"/>
          <w:numId w:val="4"/>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5B3AB4EC"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Pr>
          <w:rFonts w:ascii="Tahoma" w:eastAsia="Times New Roman" w:hAnsi="Tahoma" w:cs="Tahoma"/>
          <w:color w:val="000000"/>
          <w:sz w:val="20"/>
          <w:szCs w:val="20"/>
          <w:lang w:eastAsia="ar-SA" w:bidi="it-IT"/>
        </w:rPr>
        <w:t>2 bis</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 xml:space="preserve">di assumersi l’obbligo, in caso di aggiudicazione del contratto, </w:t>
      </w:r>
      <w:r w:rsidRPr="009C2456">
        <w:rPr>
          <w:rFonts w:ascii="Tahoma" w:eastAsia="Times New Roman" w:hAnsi="Tahoma" w:cs="Tahoma"/>
          <w:b/>
          <w:color w:val="000000"/>
          <w:sz w:val="20"/>
          <w:szCs w:val="20"/>
          <w:lang w:eastAsia="ar-SA" w:bidi="it-IT"/>
        </w:rPr>
        <w:t>di assicurare all’occupazione giovanile una quota di 30% e a quella femminile una quota di 30 % delle assunzioni necessarie per l'esecuzione del contratto o per la realizzazione di attività ad esso connesse o strumentali</w:t>
      </w:r>
      <w:r w:rsidRPr="00691C19">
        <w:rPr>
          <w:rFonts w:ascii="Tahoma" w:eastAsia="Times New Roman" w:hAnsi="Tahoma" w:cs="Tahoma"/>
          <w:color w:val="000000"/>
          <w:sz w:val="20"/>
          <w:szCs w:val="20"/>
          <w:lang w:eastAsia="ar-SA" w:bidi="it-IT"/>
        </w:rPr>
        <w:t>;</w:t>
      </w:r>
    </w:p>
    <w:p w14:paraId="3CEF1702" w14:textId="77777777"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 xml:space="preserve">non arrecare un danno significativo agli obiettivi ambientali” c.d. “Do No </w:t>
      </w:r>
      <w:proofErr w:type="spellStart"/>
      <w:r w:rsidRPr="00580372">
        <w:rPr>
          <w:rFonts w:ascii="Tahoma" w:hAnsi="Tahoma" w:cs="Tahoma"/>
          <w:b/>
          <w:sz w:val="20"/>
          <w:szCs w:val="20"/>
        </w:rPr>
        <w:t>Significant</w:t>
      </w:r>
      <w:proofErr w:type="spellEnd"/>
      <w:r w:rsidRPr="00580372">
        <w:rPr>
          <w:rFonts w:ascii="Tahoma" w:hAnsi="Tahoma" w:cs="Tahoma"/>
          <w:b/>
          <w:sz w:val="20"/>
          <w:szCs w:val="20"/>
        </w:rPr>
        <w:t xml:space="preserve"> </w:t>
      </w:r>
      <w:proofErr w:type="spellStart"/>
      <w:r w:rsidRPr="00580372">
        <w:rPr>
          <w:rFonts w:ascii="Tahoma" w:hAnsi="Tahoma" w:cs="Tahoma"/>
          <w:b/>
          <w:sz w:val="20"/>
          <w:szCs w:val="20"/>
        </w:rPr>
        <w:t>Harm</w:t>
      </w:r>
      <w:proofErr w:type="spellEnd"/>
      <w:r w:rsidRPr="00580372">
        <w:rPr>
          <w:rFonts w:ascii="Tahoma" w:hAnsi="Tahoma" w:cs="Tahoma"/>
          <w:b/>
          <w:sz w:val="20"/>
          <w:szCs w:val="20"/>
        </w:rPr>
        <w:t xml:space="preserve">” </w:t>
      </w:r>
      <w:r w:rsidRPr="00580372">
        <w:rPr>
          <w:rFonts w:ascii="Tahoma" w:hAnsi="Tahoma" w:cs="Tahoma"/>
          <w:b/>
          <w:sz w:val="20"/>
          <w:szCs w:val="20"/>
        </w:rPr>
        <w:lastRenderedPageBreak/>
        <w:t>(DNSH),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6C701756"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F72515">
        <w:rPr>
          <w:rFonts w:ascii="Tahoma" w:eastAsiaTheme="minorHAnsi" w:hAnsi="Tahoma" w:cs="Tahoma"/>
          <w:color w:val="000000"/>
          <w:sz w:val="20"/>
          <w:szCs w:val="20"/>
        </w:rPr>
        <w:t>;</w:t>
      </w:r>
    </w:p>
    <w:p w14:paraId="7AB04472" w14:textId="77777777" w:rsidR="00552F18" w:rsidRPr="00580372" w:rsidRDefault="00552F18"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di essere consapevole che</w:t>
      </w:r>
      <w:r w:rsidRPr="00106EC7">
        <w:rPr>
          <w:rFonts w:ascii="Tahoma" w:hAnsi="Tahoma" w:cs="Tahoma"/>
          <w:sz w:val="20"/>
          <w:szCs w:val="20"/>
        </w:rPr>
        <w:t xml:space="preserve"> l’offerta è vincolante per </w:t>
      </w:r>
      <w:r w:rsidRPr="00106EC7">
        <w:rPr>
          <w:rFonts w:ascii="Tahoma" w:eastAsia="Times New Roman" w:hAnsi="Tahoma" w:cs="Tahoma"/>
          <w:color w:val="000000"/>
          <w:szCs w:val="20"/>
        </w:rPr>
        <w:t xml:space="preserve">180 </w:t>
      </w:r>
      <w:r w:rsidRPr="00106EC7">
        <w:rPr>
          <w:rFonts w:ascii="Tahoma" w:eastAsia="Times New Roman" w:hAnsi="Tahoma" w:cs="Tahoma"/>
          <w:color w:val="000000"/>
          <w:sz w:val="20"/>
          <w:szCs w:val="20"/>
        </w:rPr>
        <w:t>giorni dal termine ultimo per la presentazione delle offerte;</w:t>
      </w:r>
    </w:p>
    <w:p w14:paraId="1B798A39" w14:textId="188B4EB2"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 xml:space="preserve">di essere consapevole che, in caso di aggiudicazione, la stipulazione del contratto di appalto avrà luogo entro i </w:t>
      </w:r>
      <w:r w:rsidR="00106EC7" w:rsidRPr="00106EC7">
        <w:rPr>
          <w:rFonts w:ascii="Tahoma" w:eastAsia="Times New Roman" w:hAnsi="Tahoma" w:cs="Tahoma"/>
          <w:color w:val="000000"/>
          <w:sz w:val="20"/>
          <w:szCs w:val="20"/>
        </w:rPr>
        <w:t>30</w:t>
      </w:r>
      <w:r w:rsidRPr="00106EC7">
        <w:rPr>
          <w:rFonts w:ascii="Tahoma" w:eastAsia="Times New Roman" w:hAnsi="Tahoma" w:cs="Tahoma"/>
          <w:color w:val="000000"/>
          <w:szCs w:val="20"/>
        </w:rPr>
        <w:t xml:space="preserve"> </w:t>
      </w:r>
      <w:r w:rsidRPr="00106EC7">
        <w:rPr>
          <w:rFonts w:ascii="Tahoma" w:eastAsia="Times New Roman" w:hAnsi="Tahoma" w:cs="Tahoma"/>
          <w:color w:val="000000"/>
          <w:sz w:val="20"/>
          <w:szCs w:val="20"/>
        </w:rPr>
        <w:t xml:space="preserve">giorni successivi alla dichiarazione di </w:t>
      </w:r>
      <w:r w:rsidR="00106EC7" w:rsidRPr="00106EC7">
        <w:rPr>
          <w:rFonts w:ascii="Tahoma" w:eastAsia="Times New Roman" w:hAnsi="Tahoma" w:cs="Tahoma"/>
          <w:color w:val="000000"/>
          <w:sz w:val="20"/>
          <w:szCs w:val="20"/>
        </w:rPr>
        <w:t>aggiudicazione</w:t>
      </w:r>
      <w:r w:rsidRPr="00106EC7">
        <w:rPr>
          <w:rFonts w:ascii="Tahoma" w:eastAsia="Times New Roman" w:hAnsi="Tahoma" w:cs="Tahoma"/>
          <w:color w:val="000000"/>
          <w:sz w:val="20"/>
          <w:szCs w:val="20"/>
        </w:rPr>
        <w:t xml:space="preserve">, ai sensi dell’art. </w:t>
      </w:r>
      <w:r w:rsidR="00106EC7" w:rsidRPr="00106EC7">
        <w:rPr>
          <w:rFonts w:ascii="Tahoma" w:eastAsia="Times New Roman" w:hAnsi="Tahoma" w:cs="Tahoma"/>
          <w:color w:val="000000"/>
          <w:sz w:val="20"/>
          <w:szCs w:val="20"/>
        </w:rPr>
        <w:t>55</w:t>
      </w:r>
      <w:r w:rsidRPr="00106EC7">
        <w:rPr>
          <w:rFonts w:ascii="Tahoma" w:eastAsia="Times New Roman" w:hAnsi="Tahoma" w:cs="Tahoma"/>
          <w:color w:val="000000"/>
          <w:sz w:val="20"/>
          <w:szCs w:val="20"/>
        </w:rPr>
        <w:t xml:space="preserve">, comma </w:t>
      </w:r>
      <w:r w:rsidR="00106EC7" w:rsidRPr="00106EC7">
        <w:rPr>
          <w:rFonts w:ascii="Tahoma" w:eastAsia="Times New Roman" w:hAnsi="Tahoma" w:cs="Tahoma"/>
          <w:color w:val="000000"/>
          <w:sz w:val="20"/>
          <w:szCs w:val="20"/>
        </w:rPr>
        <w:t>1</w:t>
      </w:r>
      <w:r w:rsidRPr="00106EC7">
        <w:rPr>
          <w:rFonts w:ascii="Tahoma" w:eastAsia="Times New Roman" w:hAnsi="Tahoma" w:cs="Tahoma"/>
          <w:color w:val="000000"/>
          <w:sz w:val="20"/>
          <w:szCs w:val="20"/>
        </w:rPr>
        <w:t>, del Codice dei contratti pubblici;</w:t>
      </w:r>
    </w:p>
    <w:p w14:paraId="20B87A2F" w14:textId="77777777" w:rsidR="00552F18" w:rsidRPr="0088185E" w:rsidRDefault="00552F18" w:rsidP="0049386A">
      <w:pPr>
        <w:pStyle w:val="Paragrafoelenco"/>
        <w:numPr>
          <w:ilvl w:val="0"/>
          <w:numId w:val="2"/>
        </w:numPr>
        <w:spacing w:before="118" w:after="120" w:line="240" w:lineRule="auto"/>
        <w:ind w:left="357" w:hanging="357"/>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8198AE0" w14:textId="4D458716" w:rsidR="00552F18" w:rsidRPr="0049386A" w:rsidRDefault="00552F18" w:rsidP="0049386A">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49386A">
        <w:rPr>
          <w:rFonts w:ascii="Tahoma" w:eastAsia="Times New Roman" w:hAnsi="Tahoma" w:cs="Tahoma"/>
          <w:color w:val="000000"/>
          <w:sz w:val="20"/>
          <w:szCs w:val="20"/>
          <w:lang w:eastAsia="ar-SA" w:bidi="it-IT"/>
        </w:rPr>
        <w:t xml:space="preserve">di essere edotto degli obblighi derivanti </w:t>
      </w:r>
      <w:r w:rsidR="0049386A" w:rsidRPr="0049386A">
        <w:rPr>
          <w:rFonts w:ascii="Tahoma" w:eastAsia="Times New Roman" w:hAnsi="Tahoma" w:cs="Tahoma"/>
          <w:color w:val="000000"/>
          <w:sz w:val="20"/>
          <w:szCs w:val="20"/>
          <w:lang w:eastAsia="ar-SA" w:bidi="it-IT"/>
        </w:rPr>
        <w:t>d</w:t>
      </w:r>
      <w:r w:rsidR="0049386A">
        <w:rPr>
          <w:rFonts w:ascii="Tahoma" w:eastAsia="Times New Roman" w:hAnsi="Tahoma" w:cs="Tahoma"/>
          <w:color w:val="000000"/>
          <w:sz w:val="20"/>
          <w:szCs w:val="20"/>
          <w:lang w:eastAsia="ar-SA" w:bidi="it-IT"/>
        </w:rPr>
        <w:t>a</w:t>
      </w:r>
      <w:r w:rsidR="0049386A" w:rsidRPr="0049386A">
        <w:rPr>
          <w:rFonts w:ascii="Tahoma" w:eastAsia="Times New Roman" w:hAnsi="Tahoma" w:cs="Tahoma"/>
          <w:color w:val="000000"/>
          <w:sz w:val="20"/>
          <w:szCs w:val="20"/>
          <w:lang w:eastAsia="ar-SA" w:bidi="it-IT"/>
        </w:rPr>
        <w:t xml:space="preserve">l </w:t>
      </w:r>
      <w:r w:rsidR="0049386A">
        <w:rPr>
          <w:rFonts w:ascii="Tahoma" w:eastAsia="Times New Roman" w:hAnsi="Tahoma" w:cs="Tahoma"/>
          <w:color w:val="000000"/>
          <w:sz w:val="20"/>
          <w:szCs w:val="20"/>
          <w:lang w:eastAsia="ar-SA" w:bidi="it-IT"/>
        </w:rPr>
        <w:t xml:space="preserve">Codice di Comportamento del </w:t>
      </w:r>
      <w:r w:rsidR="0049386A" w:rsidRPr="0049386A">
        <w:rPr>
          <w:rFonts w:ascii="Tahoma" w:eastAsia="Times New Roman" w:hAnsi="Tahoma" w:cs="Tahoma"/>
          <w:color w:val="000000"/>
          <w:sz w:val="20"/>
          <w:szCs w:val="20"/>
          <w:lang w:eastAsia="ar-SA" w:bidi="it-IT"/>
        </w:rPr>
        <w:t>Comune di Bobbio, approvato con delibera della Giunta del Comune di Bobbio n. 93 del 20/12/2016</w:t>
      </w:r>
      <w:r w:rsidR="0049386A">
        <w:rPr>
          <w:rFonts w:ascii="Tahoma" w:eastAsia="Times New Roman" w:hAnsi="Tahoma" w:cs="Tahoma"/>
          <w:color w:val="000000"/>
          <w:sz w:val="20"/>
          <w:szCs w:val="20"/>
          <w:lang w:eastAsia="ar-SA" w:bidi="it-IT"/>
        </w:rPr>
        <w:t xml:space="preserve"> </w:t>
      </w:r>
      <w:r w:rsidR="001B5585" w:rsidRPr="0049386A">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237B3D79" w:rsidR="00552F18" w:rsidRPr="001B5585" w:rsidRDefault="00070189" w:rsidP="00FC6EA3">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(ai sensi del comma 52 dell’art. 1 della Legge 190/2012 e della Circolare Ministero dell’Interno prot. 25954 del 23/03/2016 e DPCM 18/04/2013, come aggiornato dal DPCM 24/11/2016)</w:t>
      </w:r>
      <w:r w:rsidR="00392D4B">
        <w:rPr>
          <w:rFonts w:ascii="Tahoma" w:eastAsia="Times New Roman" w:hAnsi="Tahoma" w:cs="Tahoma"/>
          <w:color w:val="000000"/>
          <w:sz w:val="20"/>
          <w:szCs w:val="20"/>
          <w:lang w:eastAsia="ar-SA"/>
        </w:rPr>
        <w:t>;</w:t>
      </w:r>
      <w:bookmarkStart w:id="1" w:name="_GoBack"/>
      <w:bookmarkEnd w:id="1"/>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7880" w14:textId="77777777" w:rsidR="006E2F2D" w:rsidRDefault="006E2F2D" w:rsidP="00A07875">
      <w:pPr>
        <w:spacing w:after="0" w:line="240" w:lineRule="auto"/>
      </w:pPr>
      <w:r>
        <w:separator/>
      </w:r>
    </w:p>
  </w:endnote>
  <w:endnote w:type="continuationSeparator" w:id="0">
    <w:p w14:paraId="2F4AC973" w14:textId="77777777" w:rsidR="006E2F2D" w:rsidRDefault="006E2F2D" w:rsidP="00A0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0D33" w14:textId="55274D41" w:rsidR="00A07875" w:rsidRDefault="002D08BD">
    <w:pPr>
      <w:pStyle w:val="Pidipagina"/>
    </w:pPr>
    <w:r>
      <w:rPr>
        <w:noProof/>
      </w:rPr>
      <w:drawing>
        <wp:inline distT="0" distB="0" distL="0" distR="0" wp14:anchorId="5FCBA5A8" wp14:editId="229EFF37">
          <wp:extent cx="2919730" cy="728345"/>
          <wp:effectExtent l="0" t="0" r="0" b="0"/>
          <wp:docPr id="1965631373" name="Immagine 1"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31373" name="Immagine 1965631373" descr="Immagine che contiene testo, Carattere, Blu elettrico, schermata&#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730" cy="7283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7BFF7" w14:textId="77777777" w:rsidR="006E2F2D" w:rsidRDefault="006E2F2D" w:rsidP="00A07875">
      <w:pPr>
        <w:spacing w:after="0" w:line="240" w:lineRule="auto"/>
      </w:pPr>
      <w:r>
        <w:separator/>
      </w:r>
    </w:p>
  </w:footnote>
  <w:footnote w:type="continuationSeparator" w:id="0">
    <w:p w14:paraId="44F63F54" w14:textId="77777777" w:rsidR="006E2F2D" w:rsidRDefault="006E2F2D" w:rsidP="00A0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395595"/>
      <w:docPartObj>
        <w:docPartGallery w:val="Page Numbers (Top of Page)"/>
        <w:docPartUnique/>
      </w:docPartObj>
    </w:sdtPr>
    <w:sdtEndPr/>
    <w:sdtContent>
      <w:p w14:paraId="513CFA88" w14:textId="23B5350F" w:rsidR="00560B27" w:rsidRDefault="00560B27">
        <w:pPr>
          <w:pStyle w:val="Intestazione"/>
          <w:jc w:val="right"/>
        </w:pPr>
        <w:r>
          <w:fldChar w:fldCharType="begin"/>
        </w:r>
        <w:r>
          <w:instrText>PAGE   \* MERGEFORMAT</w:instrText>
        </w:r>
        <w:r>
          <w:fldChar w:fldCharType="separate"/>
        </w:r>
        <w:r>
          <w:t>2</w:t>
        </w:r>
        <w:r>
          <w:fldChar w:fldCharType="end"/>
        </w:r>
      </w:p>
    </w:sdtContent>
  </w:sdt>
  <w:p w14:paraId="16883688" w14:textId="77777777" w:rsidR="002D08BD" w:rsidRDefault="002D08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437" w:hanging="360"/>
      </w:pPr>
      <w:rPr>
        <w:rFonts w:ascii="Symbol" w:hAnsi="Symbol" w:hint="default"/>
      </w:rPr>
    </w:lvl>
    <w:lvl w:ilvl="1" w:tplc="04100003">
      <w:start w:val="1"/>
      <w:numFmt w:val="bullet"/>
      <w:lvlText w:val="o"/>
      <w:lvlJc w:val="left"/>
      <w:pPr>
        <w:ind w:left="2157" w:hanging="360"/>
      </w:pPr>
      <w:rPr>
        <w:rFonts w:ascii="Courier New" w:hAnsi="Courier New" w:cs="Courier New" w:hint="default"/>
      </w:rPr>
    </w:lvl>
    <w:lvl w:ilvl="2" w:tplc="04100005">
      <w:start w:val="1"/>
      <w:numFmt w:val="bullet"/>
      <w:lvlText w:val=""/>
      <w:lvlJc w:val="left"/>
      <w:pPr>
        <w:ind w:left="2877" w:hanging="360"/>
      </w:pPr>
      <w:rPr>
        <w:rFonts w:ascii="Wingdings" w:hAnsi="Wingdings" w:hint="default"/>
      </w:rPr>
    </w:lvl>
    <w:lvl w:ilvl="3" w:tplc="04100001">
      <w:start w:val="1"/>
      <w:numFmt w:val="bullet"/>
      <w:lvlText w:val=""/>
      <w:lvlJc w:val="left"/>
      <w:pPr>
        <w:ind w:left="3597" w:hanging="360"/>
      </w:pPr>
      <w:rPr>
        <w:rFonts w:ascii="Symbol" w:hAnsi="Symbol" w:hint="default"/>
      </w:rPr>
    </w:lvl>
    <w:lvl w:ilvl="4" w:tplc="04100003">
      <w:start w:val="1"/>
      <w:numFmt w:val="bullet"/>
      <w:lvlText w:val="o"/>
      <w:lvlJc w:val="left"/>
      <w:pPr>
        <w:ind w:left="4317" w:hanging="360"/>
      </w:pPr>
      <w:rPr>
        <w:rFonts w:ascii="Courier New" w:hAnsi="Courier New" w:cs="Courier New" w:hint="default"/>
      </w:rPr>
    </w:lvl>
    <w:lvl w:ilvl="5" w:tplc="04100005">
      <w:start w:val="1"/>
      <w:numFmt w:val="bullet"/>
      <w:lvlText w:val=""/>
      <w:lvlJc w:val="left"/>
      <w:pPr>
        <w:ind w:left="5037" w:hanging="360"/>
      </w:pPr>
      <w:rPr>
        <w:rFonts w:ascii="Wingdings" w:hAnsi="Wingdings" w:hint="default"/>
      </w:rPr>
    </w:lvl>
    <w:lvl w:ilvl="6" w:tplc="04100001">
      <w:start w:val="1"/>
      <w:numFmt w:val="bullet"/>
      <w:lvlText w:val=""/>
      <w:lvlJc w:val="left"/>
      <w:pPr>
        <w:ind w:left="5757" w:hanging="360"/>
      </w:pPr>
      <w:rPr>
        <w:rFonts w:ascii="Symbol" w:hAnsi="Symbol" w:hint="default"/>
      </w:rPr>
    </w:lvl>
    <w:lvl w:ilvl="7" w:tplc="04100003">
      <w:start w:val="1"/>
      <w:numFmt w:val="bullet"/>
      <w:lvlText w:val="o"/>
      <w:lvlJc w:val="left"/>
      <w:pPr>
        <w:ind w:left="6477" w:hanging="360"/>
      </w:pPr>
      <w:rPr>
        <w:rFonts w:ascii="Courier New" w:hAnsi="Courier New" w:cs="Courier New" w:hint="default"/>
      </w:rPr>
    </w:lvl>
    <w:lvl w:ilvl="8" w:tplc="04100005">
      <w:start w:val="1"/>
      <w:numFmt w:val="bullet"/>
      <w:lvlText w:val=""/>
      <w:lvlJc w:val="left"/>
      <w:pPr>
        <w:ind w:left="719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07B2E"/>
    <w:rsid w:val="000170DD"/>
    <w:rsid w:val="0004777B"/>
    <w:rsid w:val="00064A2F"/>
    <w:rsid w:val="00070189"/>
    <w:rsid w:val="000C42BB"/>
    <w:rsid w:val="00106EC7"/>
    <w:rsid w:val="0015094B"/>
    <w:rsid w:val="001966E2"/>
    <w:rsid w:val="001B5585"/>
    <w:rsid w:val="001E0850"/>
    <w:rsid w:val="00250B59"/>
    <w:rsid w:val="00251BC4"/>
    <w:rsid w:val="002764F8"/>
    <w:rsid w:val="00280D8D"/>
    <w:rsid w:val="002828A2"/>
    <w:rsid w:val="002B3E2D"/>
    <w:rsid w:val="002D08BD"/>
    <w:rsid w:val="00392D4B"/>
    <w:rsid w:val="003E6C4F"/>
    <w:rsid w:val="00400481"/>
    <w:rsid w:val="0049386A"/>
    <w:rsid w:val="004E4C80"/>
    <w:rsid w:val="004F3465"/>
    <w:rsid w:val="004F6F61"/>
    <w:rsid w:val="00552F18"/>
    <w:rsid w:val="00560B27"/>
    <w:rsid w:val="005D34CB"/>
    <w:rsid w:val="006E2F2D"/>
    <w:rsid w:val="007227C4"/>
    <w:rsid w:val="007F44A1"/>
    <w:rsid w:val="00824392"/>
    <w:rsid w:val="008F2650"/>
    <w:rsid w:val="009325D1"/>
    <w:rsid w:val="009C15D7"/>
    <w:rsid w:val="009C2456"/>
    <w:rsid w:val="009D5676"/>
    <w:rsid w:val="009E58E2"/>
    <w:rsid w:val="00A07875"/>
    <w:rsid w:val="00AE7553"/>
    <w:rsid w:val="00B778A3"/>
    <w:rsid w:val="00BB7DF9"/>
    <w:rsid w:val="00C35436"/>
    <w:rsid w:val="00CB0F86"/>
    <w:rsid w:val="00D17C78"/>
    <w:rsid w:val="00D35264"/>
    <w:rsid w:val="00D60140"/>
    <w:rsid w:val="00D743CB"/>
    <w:rsid w:val="00DF4399"/>
    <w:rsid w:val="00F24285"/>
    <w:rsid w:val="00F70D29"/>
    <w:rsid w:val="00F72515"/>
    <w:rsid w:val="00F763A7"/>
    <w:rsid w:val="00FA5F4F"/>
    <w:rsid w:val="00FC6EA3"/>
    <w:rsid w:val="00FD46DB"/>
    <w:rsid w:val="00FD52E6"/>
    <w:rsid w:val="00FF6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character" w:styleId="Menzionenonrisolta">
    <w:name w:val="Unresolved Mention"/>
    <w:basedOn w:val="Carpredefinitoparagrafo"/>
    <w:uiPriority w:val="99"/>
    <w:semiHidden/>
    <w:unhideWhenUsed/>
    <w:rsid w:val="001B5585"/>
    <w:rPr>
      <w:color w:val="605E5C"/>
      <w:shd w:val="clear" w:color="auto" w:fill="E1DFDD"/>
    </w:rPr>
  </w:style>
  <w:style w:type="paragraph" w:styleId="Intestazione">
    <w:name w:val="header"/>
    <w:basedOn w:val="Normale"/>
    <w:link w:val="IntestazioneCarattere"/>
    <w:uiPriority w:val="99"/>
    <w:unhideWhenUsed/>
    <w:rsid w:val="00A07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875"/>
    <w:rPr>
      <w:rFonts w:ascii="Calibri" w:eastAsia="Calibri" w:hAnsi="Calibri" w:cs="Times New Roman"/>
    </w:rPr>
  </w:style>
  <w:style w:type="paragraph" w:styleId="Pidipagina">
    <w:name w:val="footer"/>
    <w:basedOn w:val="Normale"/>
    <w:link w:val="PidipaginaCarattere"/>
    <w:uiPriority w:val="99"/>
    <w:unhideWhenUsed/>
    <w:rsid w:val="00A07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2515</Words>
  <Characters>14340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52</cp:revision>
  <dcterms:created xsi:type="dcterms:W3CDTF">2023-03-27T09:51:00Z</dcterms:created>
  <dcterms:modified xsi:type="dcterms:W3CDTF">2023-07-24T10:42:00Z</dcterms:modified>
</cp:coreProperties>
</file>